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4CE0" w14:textId="477C22A2" w:rsidR="00022592" w:rsidRPr="001B0FAD" w:rsidRDefault="001B0FAD">
      <w:pPr>
        <w:pStyle w:val="berschrift1"/>
        <w:rPr>
          <w:lang w:val="de-AT"/>
        </w:rPr>
      </w:pPr>
      <w:r w:rsidRPr="001B0FAD">
        <w:rPr>
          <w:lang w:val="de-AT"/>
        </w:rPr>
        <w:t>Sample CV 2025</w:t>
      </w:r>
      <w:r w:rsidR="00370B67">
        <w:tab/>
      </w:r>
      <w:r w:rsidR="00370B67">
        <w:tab/>
      </w:r>
      <w:r w:rsidR="00370B67">
        <w:tab/>
      </w:r>
      <w:r>
        <w:tab/>
      </w:r>
      <w:r>
        <w:tab/>
      </w:r>
      <w:r w:rsidRPr="001B0FAD">
        <w:t>Insert professional photo</w:t>
      </w:r>
    </w:p>
    <w:p w14:paraId="49EAF561" w14:textId="44314BE4" w:rsidR="00022592" w:rsidRDefault="001B0FAD">
      <w:r w:rsidRPr="001B0FAD">
        <w:t>First name Surname</w:t>
      </w:r>
      <w:r w:rsidR="00445936">
        <w:br/>
      </w:r>
      <w:r w:rsidRPr="001B0FAD">
        <w:t>Address</w:t>
      </w:r>
      <w:r w:rsidR="00445936">
        <w:br/>
      </w:r>
      <w:r w:rsidRPr="001B0FAD">
        <w:t>Postcode, city</w:t>
      </w:r>
      <w:r w:rsidR="00445936">
        <w:br/>
      </w:r>
      <w:r w:rsidRPr="001B0FAD">
        <w:t>E-mail address</w:t>
      </w:r>
      <w:r w:rsidR="00445936">
        <w:br/>
      </w:r>
      <w:r w:rsidRPr="001B0FAD">
        <w:t>Telephone number</w:t>
      </w:r>
      <w:r w:rsidR="00445936">
        <w:br/>
      </w:r>
      <w:r w:rsidRPr="001B0FAD">
        <w:t>LinkedIn profile (optional)</w:t>
      </w:r>
    </w:p>
    <w:p w14:paraId="55D4796E" w14:textId="77777777" w:rsidR="00022592" w:rsidRDefault="00445936">
      <w:r>
        <w:br/>
        <w:t>---</w:t>
      </w:r>
      <w:r>
        <w:br/>
      </w:r>
    </w:p>
    <w:p w14:paraId="5CDEA18F" w14:textId="77777777" w:rsidR="001B0FAD" w:rsidRPr="001B0FAD" w:rsidRDefault="001B0FAD" w:rsidP="001B0FA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</w:pPr>
      <w:r w:rsidRPr="001B0FA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 xml:space="preserve">Short </w:t>
      </w:r>
      <w:proofErr w:type="spellStart"/>
      <w:r w:rsidRPr="001B0FA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>profile</w:t>
      </w:r>
      <w:proofErr w:type="spellEnd"/>
    </w:p>
    <w:p w14:paraId="63E8CB88" w14:textId="54FA5740" w:rsidR="001B0FAD" w:rsidRPr="001B0FAD" w:rsidRDefault="001B0FAD" w:rsidP="001B0FAD">
      <w:r w:rsidRPr="001B0FAD">
        <w:t>Experienced [job title] with in-depth expertise in [core competence 1], [core competence 2] and [core competence 3]. Specialized in [area of expertise or specialization] with a proven track record in [e.g. process optimization, sales growth, efficiency increase]</w:t>
      </w:r>
      <w:r>
        <w:t>.</w:t>
      </w:r>
    </w:p>
    <w:p w14:paraId="09F419C8" w14:textId="77777777" w:rsidR="00022592" w:rsidRDefault="00445936">
      <w:r>
        <w:br/>
        <w:t>---</w:t>
      </w:r>
      <w:r>
        <w:br/>
      </w:r>
    </w:p>
    <w:p w14:paraId="748DD330" w14:textId="4B3741F9" w:rsidR="00022592" w:rsidRDefault="001B0FAD">
      <w:pPr>
        <w:pStyle w:val="berschrift2"/>
        <w:rPr>
          <w:lang w:val="de-AT"/>
        </w:rPr>
      </w:pPr>
      <w:r w:rsidRPr="001B0FAD">
        <w:rPr>
          <w:lang w:val="de-AT"/>
        </w:rPr>
        <w:t xml:space="preserve">Professional </w:t>
      </w:r>
      <w:proofErr w:type="spellStart"/>
      <w:r w:rsidRPr="001B0FAD">
        <w:rPr>
          <w:lang w:val="de-AT"/>
        </w:rPr>
        <w:t>experience</w:t>
      </w:r>
      <w:proofErr w:type="spellEnd"/>
    </w:p>
    <w:p w14:paraId="43EEEC47" w14:textId="77777777" w:rsidR="001B0FAD" w:rsidRPr="001B0FAD" w:rsidRDefault="001B0FAD" w:rsidP="001B0FAD">
      <w:pPr>
        <w:rPr>
          <w:lang w:val="de-AT"/>
        </w:rPr>
      </w:pPr>
    </w:p>
    <w:p w14:paraId="7FEBC7DA" w14:textId="13AF378C" w:rsidR="00022592" w:rsidRPr="001B0FAD" w:rsidRDefault="001B0FAD">
      <w:pPr>
        <w:pStyle w:val="berschrift3"/>
        <w:rPr>
          <w:lang w:val="de-AT"/>
        </w:rPr>
      </w:pPr>
      <w:r w:rsidRPr="001B0FAD">
        <w:rPr>
          <w:lang w:val="de-AT"/>
        </w:rPr>
        <w:t>[Job title] – [Company] | [</w:t>
      </w:r>
      <w:proofErr w:type="spellStart"/>
      <w:r w:rsidRPr="001B0FAD">
        <w:rPr>
          <w:lang w:val="de-AT"/>
        </w:rPr>
        <w:t>Period</w:t>
      </w:r>
      <w:proofErr w:type="spellEnd"/>
      <w:r w:rsidRPr="001B0FAD">
        <w:rPr>
          <w:lang w:val="de-AT"/>
        </w:rPr>
        <w:t>]</w:t>
      </w:r>
    </w:p>
    <w:p w14:paraId="135EFA4C" w14:textId="4C8C15E4" w:rsidR="00022592" w:rsidRDefault="00445936">
      <w:r>
        <w:t xml:space="preserve">- </w:t>
      </w:r>
      <w:r w:rsidR="001B0FAD" w:rsidRPr="001B0FAD">
        <w:t>Responsible for [main tasks]</w:t>
      </w:r>
    </w:p>
    <w:p w14:paraId="3DB4F214" w14:textId="1348A355" w:rsidR="00022592" w:rsidRDefault="00445936">
      <w:r>
        <w:t xml:space="preserve">- </w:t>
      </w:r>
      <w:r w:rsidR="001B0FAD" w:rsidRPr="001B0FAD">
        <w:t>Achievements: [e.g. optimization of financial processes with 15% cost savings]</w:t>
      </w:r>
    </w:p>
    <w:p w14:paraId="1CEA5CEE" w14:textId="329656C8" w:rsidR="001B0FAD" w:rsidRDefault="00445936">
      <w:r>
        <w:t xml:space="preserve">- </w:t>
      </w:r>
      <w:r w:rsidR="001B0FAD" w:rsidRPr="001B0FAD">
        <w:t>Use of [relevant tools/software]</w:t>
      </w:r>
    </w:p>
    <w:p w14:paraId="3F78FD3B" w14:textId="77777777" w:rsidR="001B0FAD" w:rsidRDefault="001B0FAD"/>
    <w:p w14:paraId="6C9B57FB" w14:textId="77777777" w:rsidR="001B0FAD" w:rsidRPr="001B0FAD" w:rsidRDefault="001B0FAD" w:rsidP="001B0FAD">
      <w:pPr>
        <w:pStyle w:val="berschrift3"/>
        <w:rPr>
          <w:lang w:val="de-AT"/>
        </w:rPr>
      </w:pPr>
      <w:r w:rsidRPr="001B0FAD">
        <w:rPr>
          <w:lang w:val="de-AT"/>
        </w:rPr>
        <w:t>[Job title] – [Company] | [</w:t>
      </w:r>
      <w:proofErr w:type="spellStart"/>
      <w:r w:rsidRPr="001B0FAD">
        <w:rPr>
          <w:lang w:val="de-AT"/>
        </w:rPr>
        <w:t>Period</w:t>
      </w:r>
      <w:proofErr w:type="spellEnd"/>
      <w:r w:rsidRPr="001B0FAD">
        <w:rPr>
          <w:lang w:val="de-AT"/>
        </w:rPr>
        <w:t>]</w:t>
      </w:r>
    </w:p>
    <w:p w14:paraId="6489918C" w14:textId="77777777" w:rsidR="001B0FAD" w:rsidRDefault="001B0FAD" w:rsidP="001B0FAD">
      <w:r>
        <w:t xml:space="preserve">- </w:t>
      </w:r>
      <w:r w:rsidRPr="001B0FAD">
        <w:t>Responsible for [main tasks]</w:t>
      </w:r>
    </w:p>
    <w:p w14:paraId="0CA19B2D" w14:textId="744DC220" w:rsidR="001B0FAD" w:rsidRDefault="001B0FAD" w:rsidP="001B0FAD">
      <w:r>
        <w:t xml:space="preserve">- </w:t>
      </w:r>
      <w:r w:rsidRPr="001B0FAD">
        <w:t>Achievements: [e.g. implementation of a new compliance strategy]</w:t>
      </w:r>
    </w:p>
    <w:p w14:paraId="0207BDEF" w14:textId="48C2C501" w:rsidR="00022592" w:rsidRDefault="001B0FAD">
      <w:r>
        <w:t xml:space="preserve">- </w:t>
      </w:r>
      <w:r w:rsidRPr="001B0FAD">
        <w:t>Use of [relevant tools/software]</w:t>
      </w:r>
      <w:r w:rsidR="00445936">
        <w:br/>
      </w:r>
    </w:p>
    <w:p w14:paraId="09AB393E" w14:textId="77777777" w:rsidR="001B0FAD" w:rsidRDefault="001B0FAD"/>
    <w:p w14:paraId="3EB5A7FD" w14:textId="77777777" w:rsidR="001B0FAD" w:rsidRDefault="001B0FAD"/>
    <w:p w14:paraId="783824C1" w14:textId="77777777" w:rsidR="001B0FAD" w:rsidRDefault="001B0FAD"/>
    <w:p w14:paraId="1C2B7E7B" w14:textId="1E8B9172" w:rsidR="001B0FAD" w:rsidRDefault="001B0FA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</w:pPr>
      <w:r w:rsidRPr="001B0FA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 xml:space="preserve">Education &amp; </w:t>
      </w:r>
      <w:proofErr w:type="spellStart"/>
      <w:r w:rsidR="00602FE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>Q</w:t>
      </w:r>
      <w:r w:rsidRPr="001B0FA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>ualifications</w:t>
      </w:r>
      <w:proofErr w:type="spellEnd"/>
    </w:p>
    <w:p w14:paraId="29AB0624" w14:textId="77777777" w:rsidR="001B0FAD" w:rsidRDefault="001B0FAD">
      <w:r w:rsidRPr="001B0FAD">
        <w:t>Highest degree – university/college | Year</w:t>
      </w:r>
    </w:p>
    <w:p w14:paraId="42402320" w14:textId="77777777" w:rsidR="001B0FAD" w:rsidRDefault="001B0FAD">
      <w:r w:rsidRPr="001B0FAD">
        <w:t>Relevant certifications: CFA, CPA, ACCA or other</w:t>
      </w:r>
    </w:p>
    <w:p w14:paraId="24F7BFE9" w14:textId="1C569FE0" w:rsidR="00022592" w:rsidRDefault="001B0FAD">
      <w:r w:rsidRPr="001B0FAD">
        <w:t>Further training: Further training, relevant courses</w:t>
      </w:r>
      <w:r w:rsidR="00445936">
        <w:br/>
        <w:t>---</w:t>
      </w:r>
      <w:r w:rsidR="00445936">
        <w:br/>
      </w:r>
    </w:p>
    <w:p w14:paraId="23A6D536" w14:textId="1982AD44" w:rsidR="001B0FAD" w:rsidRPr="001B0FAD" w:rsidRDefault="001B0FAD" w:rsidP="001B0FA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</w:pPr>
      <w:r w:rsidRPr="001B0FA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 xml:space="preserve">Skills &amp; </w:t>
      </w:r>
      <w:r w:rsidR="00602FE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>K</w:t>
      </w:r>
      <w:r w:rsidRPr="001B0FA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>nowledge</w:t>
      </w:r>
    </w:p>
    <w:p w14:paraId="5014A2F4" w14:textId="77777777" w:rsidR="001B0FAD" w:rsidRDefault="001B0FAD">
      <w:r w:rsidRPr="001B0FAD">
        <w:t xml:space="preserve">- **Technical </w:t>
      </w:r>
      <w:proofErr w:type="gramStart"/>
      <w:r w:rsidRPr="001B0FAD">
        <w:t>skills:*</w:t>
      </w:r>
      <w:proofErr w:type="gramEnd"/>
      <w:r w:rsidRPr="001B0FAD">
        <w:t>* SAP, Datev, Power BI, Excel</w:t>
      </w:r>
    </w:p>
    <w:p w14:paraId="5A0BC0E7" w14:textId="76B5216C" w:rsidR="00022592" w:rsidRDefault="00445936">
      <w:r>
        <w:t xml:space="preserve">- </w:t>
      </w:r>
      <w:r w:rsidR="001B0FAD" w:rsidRPr="001B0FAD">
        <w:t xml:space="preserve">**Soft </w:t>
      </w:r>
      <w:proofErr w:type="gramStart"/>
      <w:r w:rsidR="001B0FAD" w:rsidRPr="001B0FAD">
        <w:t>skills:*</w:t>
      </w:r>
      <w:proofErr w:type="gramEnd"/>
      <w:r w:rsidR="001B0FAD" w:rsidRPr="001B0FAD">
        <w:t>* analytical skills, leadership skills, ability to work in a team</w:t>
      </w:r>
    </w:p>
    <w:p w14:paraId="299581EC" w14:textId="4BC2566E" w:rsidR="00022592" w:rsidRDefault="00445936">
      <w:r>
        <w:t xml:space="preserve">- </w:t>
      </w:r>
      <w:r w:rsidR="001B0FAD" w:rsidRPr="001B0FAD">
        <w:t>**</w:t>
      </w:r>
      <w:proofErr w:type="gramStart"/>
      <w:r w:rsidR="001B0FAD" w:rsidRPr="001B0FAD">
        <w:t>Languages:*</w:t>
      </w:r>
      <w:proofErr w:type="gramEnd"/>
      <w:r w:rsidR="001B0FAD" w:rsidRPr="001B0FAD">
        <w:t>* English (fluent), German (native), French (basic knowledge)</w:t>
      </w:r>
      <w:r>
        <w:br/>
      </w:r>
      <w:r>
        <w:br/>
      </w:r>
    </w:p>
    <w:p w14:paraId="367D5004" w14:textId="77777777" w:rsidR="001B0FAD" w:rsidRPr="001B0FAD" w:rsidRDefault="001B0FAD" w:rsidP="001B0FA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</w:pPr>
      <w:r w:rsidRPr="001B0FA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AT"/>
        </w:rPr>
        <w:t>References (optional)</w:t>
      </w:r>
    </w:p>
    <w:p w14:paraId="626667F7" w14:textId="77777777" w:rsidR="001B0FAD" w:rsidRDefault="001B0FAD">
      <w:r w:rsidRPr="001B0FAD">
        <w:t>“[First name Last name] impresses with [particular strengths].” – [Former supervisor, company]</w:t>
      </w:r>
    </w:p>
    <w:p w14:paraId="4C630379" w14:textId="77777777" w:rsidR="00022592" w:rsidRDefault="00445936">
      <w:r>
        <w:br/>
        <w:t>---</w:t>
      </w:r>
      <w:r>
        <w:br/>
      </w:r>
    </w:p>
    <w:p w14:paraId="0D891C77" w14:textId="54492920" w:rsidR="00022592" w:rsidRDefault="001B0FAD" w:rsidP="001B0FAD">
      <w:r w:rsidRPr="001B0FAD">
        <w:rPr>
          <w:rFonts w:ascii="Segoe UI Emoji" w:hAnsi="Segoe UI Emoji" w:cs="Segoe UI Emoji"/>
        </w:rPr>
        <w:t>📌</w:t>
      </w:r>
      <w:r w:rsidRPr="001B0FAD">
        <w:t xml:space="preserve"> **</w:t>
      </w:r>
      <w:proofErr w:type="gramStart"/>
      <w:r w:rsidRPr="001B0FAD">
        <w:t>Note:*</w:t>
      </w:r>
      <w:proofErr w:type="gramEnd"/>
      <w:r w:rsidRPr="001B0FAD">
        <w:t>* This CV serves as a template and should be customized for the desired position.</w:t>
      </w:r>
    </w:p>
    <w:sectPr w:rsidR="000225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832828">
    <w:abstractNumId w:val="8"/>
  </w:num>
  <w:num w:numId="2" w16cid:durableId="1837529206">
    <w:abstractNumId w:val="6"/>
  </w:num>
  <w:num w:numId="3" w16cid:durableId="214895930">
    <w:abstractNumId w:val="5"/>
  </w:num>
  <w:num w:numId="4" w16cid:durableId="948006589">
    <w:abstractNumId w:val="4"/>
  </w:num>
  <w:num w:numId="5" w16cid:durableId="1450276525">
    <w:abstractNumId w:val="7"/>
  </w:num>
  <w:num w:numId="6" w16cid:durableId="1398819267">
    <w:abstractNumId w:val="3"/>
  </w:num>
  <w:num w:numId="7" w16cid:durableId="2082750361">
    <w:abstractNumId w:val="2"/>
  </w:num>
  <w:num w:numId="8" w16cid:durableId="1135637179">
    <w:abstractNumId w:val="1"/>
  </w:num>
  <w:num w:numId="9" w16cid:durableId="11699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592"/>
    <w:rsid w:val="00034616"/>
    <w:rsid w:val="0006063C"/>
    <w:rsid w:val="0015074B"/>
    <w:rsid w:val="001928F4"/>
    <w:rsid w:val="001B0FAD"/>
    <w:rsid w:val="0029639D"/>
    <w:rsid w:val="00326F90"/>
    <w:rsid w:val="00370B67"/>
    <w:rsid w:val="00445936"/>
    <w:rsid w:val="0045428D"/>
    <w:rsid w:val="005E3BE7"/>
    <w:rsid w:val="00602FE3"/>
    <w:rsid w:val="00674280"/>
    <w:rsid w:val="006A58E7"/>
    <w:rsid w:val="00700217"/>
    <w:rsid w:val="0077648F"/>
    <w:rsid w:val="007F7264"/>
    <w:rsid w:val="00935C5B"/>
    <w:rsid w:val="00AA1D8D"/>
    <w:rsid w:val="00B47730"/>
    <w:rsid w:val="00C6020A"/>
    <w:rsid w:val="00CB0664"/>
    <w:rsid w:val="00CE4A6B"/>
    <w:rsid w:val="00D7596A"/>
    <w:rsid w:val="00EE1EDD"/>
    <w:rsid w:val="00F315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263BD"/>
  <w14:defaultImageDpi w14:val="300"/>
  <w15:docId w15:val="{6BE5432E-2528-4A68-BEB0-77D9EA3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2625-f957-4aca-bbcd-7513b08e4b9e">
      <Terms xmlns="http://schemas.microsoft.com/office/infopath/2007/PartnerControls"/>
    </lcf76f155ced4ddcb4097134ff3c332f>
    <TaxCatchAll xmlns="3961d051-c417-4018-ab4b-2459065224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0311ACF61614BBF5FF544DEE65E78" ma:contentTypeVersion="20" ma:contentTypeDescription="Ein neues Dokument erstellen." ma:contentTypeScope="" ma:versionID="2d85fda954fe46bbc269fc7e63ddcb9e">
  <xsd:schema xmlns:xsd="http://www.w3.org/2001/XMLSchema" xmlns:xs="http://www.w3.org/2001/XMLSchema" xmlns:p="http://schemas.microsoft.com/office/2006/metadata/properties" xmlns:ns2="99182625-f957-4aca-bbcd-7513b08e4b9e" xmlns:ns3="3961d051-c417-4018-ab4b-245906522479" targetNamespace="http://schemas.microsoft.com/office/2006/metadata/properties" ma:root="true" ma:fieldsID="a538cd04d28ddf8a263b32ff17b17932" ns2:_="" ns3:_="">
    <xsd:import namespace="99182625-f957-4aca-bbcd-7513b08e4b9e"/>
    <xsd:import namespace="3961d051-c417-4018-ab4b-24590652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2625-f957-4aca-bbcd-7513b08e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2448911-96da-46ad-b26c-a4e5ad9ea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d051-c417-4018-ab4b-2459065224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1ceb0c-cf3c-4c3c-8cb4-df6f5ab6635f}" ma:internalName="TaxCatchAll" ma:showField="CatchAllData" ma:web="3961d051-c417-4018-ab4b-24590652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06034-3359-4098-9A37-58A6A811F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31663-1ADA-437A-9336-2DE6E5A99654}">
  <ds:schemaRefs>
    <ds:schemaRef ds:uri="http://schemas.microsoft.com/office/2006/metadata/properties"/>
    <ds:schemaRef ds:uri="http://schemas.microsoft.com/office/infopath/2007/PartnerControls"/>
    <ds:schemaRef ds:uri="99182625-f957-4aca-bbcd-7513b08e4b9e"/>
    <ds:schemaRef ds:uri="3961d051-c417-4018-ab4b-245906522479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FB472-5F3D-4E60-8A23-34DC0439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82625-f957-4aca-bbcd-7513b08e4b9e"/>
    <ds:schemaRef ds:uri="3961d051-c417-4018-ab4b-24590652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271e3f-443f-4199-ac05-36f7698068b3}" enabled="0" method="" siteId="{b5271e3f-443f-4199-ac05-36f769806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Melanie Wallner</cp:lastModifiedBy>
  <cp:revision>14</cp:revision>
  <dcterms:created xsi:type="dcterms:W3CDTF">2025-03-19T11:31:00Z</dcterms:created>
  <dcterms:modified xsi:type="dcterms:W3CDTF">2025-03-20T13:37:00Z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0x0101008F90311ACF61614BBF5FF544DEE65E78</vt:lpwstr>
  </property>
  <property fmtid="{D5CDD505-2E9C-101B-9397-08002B2CF9AE}" pid="3" name="MediaServiceImageTags">
    <vt:lpwstr/>
  </property>
</Properties>
</file>