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4CE0" w14:textId="58CF1DC9" w:rsidR="00022592" w:rsidRDefault="00445936">
      <w:pPr>
        <w:pStyle w:val="berschrift1"/>
      </w:pPr>
      <w:r>
        <w:t>Muster-</w:t>
      </w:r>
      <w:proofErr w:type="spellStart"/>
      <w:r>
        <w:t>Lebenslauf</w:t>
      </w:r>
      <w:proofErr w:type="spellEnd"/>
      <w:r>
        <w:t xml:space="preserve"> 2025</w:t>
      </w:r>
      <w:r w:rsidR="00370B67">
        <w:tab/>
      </w:r>
      <w:r w:rsidR="00370B67">
        <w:tab/>
      </w:r>
      <w:r w:rsidR="00370B67">
        <w:tab/>
      </w:r>
      <w:r w:rsidR="00370B67">
        <w:tab/>
      </w:r>
      <w:proofErr w:type="spellStart"/>
      <w:r w:rsidR="00C6020A">
        <w:t>professionelles</w:t>
      </w:r>
      <w:proofErr w:type="spellEnd"/>
      <w:r w:rsidR="00C6020A">
        <w:t xml:space="preserve"> </w:t>
      </w:r>
      <w:r w:rsidR="00370B67">
        <w:t xml:space="preserve">Foto </w:t>
      </w:r>
      <w:proofErr w:type="spellStart"/>
      <w:r w:rsidR="00674280">
        <w:t>einfügen</w:t>
      </w:r>
      <w:proofErr w:type="spellEnd"/>
    </w:p>
    <w:p w14:paraId="49EAF561" w14:textId="77777777" w:rsidR="00022592" w:rsidRDefault="00445936">
      <w:proofErr w:type="spellStart"/>
      <w:r>
        <w:t>Vorname</w:t>
      </w:r>
      <w:proofErr w:type="spellEnd"/>
      <w:r>
        <w:t xml:space="preserve"> </w:t>
      </w:r>
      <w:proofErr w:type="spellStart"/>
      <w:r>
        <w:t>Nachname</w:t>
      </w:r>
      <w:proofErr w:type="spellEnd"/>
      <w:r>
        <w:br/>
      </w:r>
      <w:proofErr w:type="spellStart"/>
      <w:r>
        <w:t>Adresse</w:t>
      </w:r>
      <w:proofErr w:type="spellEnd"/>
      <w:r>
        <w:br/>
        <w:t>PLZ, Stadt</w:t>
      </w:r>
      <w:r>
        <w:br/>
        <w:t>E-Mail-</w:t>
      </w:r>
      <w:proofErr w:type="spellStart"/>
      <w:r>
        <w:t>Adresse</w:t>
      </w:r>
      <w:proofErr w:type="spellEnd"/>
      <w:r>
        <w:br/>
      </w:r>
      <w:proofErr w:type="spellStart"/>
      <w:r>
        <w:t>Telefonnummer</w:t>
      </w:r>
      <w:proofErr w:type="spellEnd"/>
      <w:r>
        <w:br/>
        <w:t>LinkedIn-</w:t>
      </w:r>
      <w:proofErr w:type="spellStart"/>
      <w:r>
        <w:t>Profil</w:t>
      </w:r>
      <w:proofErr w:type="spellEnd"/>
      <w:r>
        <w:t xml:space="preserve"> (optional)</w:t>
      </w:r>
    </w:p>
    <w:p w14:paraId="55D4796E" w14:textId="77777777" w:rsidR="00022592" w:rsidRDefault="00445936">
      <w:r>
        <w:br/>
        <w:t>---</w:t>
      </w:r>
      <w:r>
        <w:br/>
      </w:r>
    </w:p>
    <w:p w14:paraId="53436014" w14:textId="77777777" w:rsidR="00022592" w:rsidRDefault="00445936">
      <w:pPr>
        <w:pStyle w:val="berschrift2"/>
      </w:pPr>
      <w:proofErr w:type="spellStart"/>
      <w:r>
        <w:t>Kurzprofil</w:t>
      </w:r>
      <w:proofErr w:type="spellEnd"/>
    </w:p>
    <w:p w14:paraId="5AC9C76A" w14:textId="049CAA41" w:rsidR="00022592" w:rsidRDefault="00445936">
      <w:proofErr w:type="spellStart"/>
      <w:proofErr w:type="gramStart"/>
      <w:r>
        <w:t>Erfahrene</w:t>
      </w:r>
      <w:r w:rsidR="0077648F">
        <w:t>:</w:t>
      </w:r>
      <w:r>
        <w:t>r</w:t>
      </w:r>
      <w:proofErr w:type="spellEnd"/>
      <w:proofErr w:type="gramEnd"/>
      <w:r>
        <w:t xml:space="preserve"> [</w:t>
      </w:r>
      <w:proofErr w:type="spellStart"/>
      <w:r>
        <w:t>Berufsbezeichnung</w:t>
      </w:r>
      <w:proofErr w:type="spellEnd"/>
      <w:r>
        <w:t xml:space="preserve">]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fundiertem</w:t>
      </w:r>
      <w:proofErr w:type="spellEnd"/>
      <w:r>
        <w:t xml:space="preserve"> </w:t>
      </w:r>
      <w:proofErr w:type="spellStart"/>
      <w:r>
        <w:t>Fachwissen</w:t>
      </w:r>
      <w:proofErr w:type="spellEnd"/>
      <w:r>
        <w:t xml:space="preserve"> in [</w:t>
      </w:r>
      <w:proofErr w:type="spellStart"/>
      <w:r>
        <w:t>Kernkompetenz</w:t>
      </w:r>
      <w:proofErr w:type="spellEnd"/>
      <w:r>
        <w:t xml:space="preserve"> 1], [</w:t>
      </w:r>
      <w:proofErr w:type="spellStart"/>
      <w:r>
        <w:t>Kernkompetenz</w:t>
      </w:r>
      <w:proofErr w:type="spellEnd"/>
      <w:r>
        <w:t xml:space="preserve"> 2] und [</w:t>
      </w:r>
      <w:proofErr w:type="spellStart"/>
      <w:r>
        <w:t>Kernkompetenz</w:t>
      </w:r>
      <w:proofErr w:type="spellEnd"/>
      <w:r>
        <w:t xml:space="preserve"> 3]. </w:t>
      </w:r>
      <w:proofErr w:type="spellStart"/>
      <w:r>
        <w:t>Spezialisiert</w:t>
      </w:r>
      <w:proofErr w:type="spellEnd"/>
      <w:r>
        <w:t xml:space="preserve"> auf [</w:t>
      </w:r>
      <w:proofErr w:type="spellStart"/>
      <w:r>
        <w:t>Fachgebiet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Spezialisierung</w:t>
      </w:r>
      <w:proofErr w:type="spellEnd"/>
      <w:r>
        <w:t xml:space="preserve">] </w:t>
      </w:r>
      <w:proofErr w:type="spellStart"/>
      <w:r>
        <w:t>mit</w:t>
      </w:r>
      <w:proofErr w:type="spellEnd"/>
      <w:r>
        <w:t xml:space="preserve"> </w:t>
      </w:r>
      <w:proofErr w:type="spellStart"/>
      <w:r>
        <w:t>nachweisbaren</w:t>
      </w:r>
      <w:proofErr w:type="spellEnd"/>
      <w:r>
        <w:t xml:space="preserve"> </w:t>
      </w:r>
      <w:proofErr w:type="spellStart"/>
      <w:r>
        <w:t>Erfolgen</w:t>
      </w:r>
      <w:proofErr w:type="spellEnd"/>
      <w:r>
        <w:t xml:space="preserve"> in [z. B. </w:t>
      </w:r>
      <w:proofErr w:type="spellStart"/>
      <w:r>
        <w:t>Prozessoptimierung</w:t>
      </w:r>
      <w:proofErr w:type="spellEnd"/>
      <w:r>
        <w:t xml:space="preserve">, </w:t>
      </w:r>
      <w:proofErr w:type="spellStart"/>
      <w:r>
        <w:t>Umsatzsteigerung</w:t>
      </w:r>
      <w:proofErr w:type="spellEnd"/>
      <w:r>
        <w:t xml:space="preserve">, </w:t>
      </w:r>
      <w:proofErr w:type="spellStart"/>
      <w:r>
        <w:t>Effizienzsteigerung</w:t>
      </w:r>
      <w:proofErr w:type="spellEnd"/>
      <w:r>
        <w:t>].</w:t>
      </w:r>
    </w:p>
    <w:p w14:paraId="09F419C8" w14:textId="77777777" w:rsidR="00022592" w:rsidRDefault="00445936">
      <w:r>
        <w:br/>
        <w:t>---</w:t>
      </w:r>
      <w:r>
        <w:br/>
      </w:r>
    </w:p>
    <w:p w14:paraId="748DD330" w14:textId="77777777" w:rsidR="00022592" w:rsidRDefault="00445936">
      <w:pPr>
        <w:pStyle w:val="berschrift2"/>
      </w:pPr>
      <w:proofErr w:type="spellStart"/>
      <w:r>
        <w:t>Berufserfahrung</w:t>
      </w:r>
      <w:proofErr w:type="spellEnd"/>
    </w:p>
    <w:p w14:paraId="7FEBC7DA" w14:textId="77777777" w:rsidR="00022592" w:rsidRDefault="00445936">
      <w:pPr>
        <w:pStyle w:val="berschrift3"/>
      </w:pPr>
      <w:r>
        <w:t>[</w:t>
      </w:r>
      <w:proofErr w:type="spellStart"/>
      <w:r>
        <w:t>Jobtitel</w:t>
      </w:r>
      <w:proofErr w:type="spellEnd"/>
      <w:r>
        <w:t>] – [</w:t>
      </w:r>
      <w:proofErr w:type="spellStart"/>
      <w:r>
        <w:t>Unternehmen</w:t>
      </w:r>
      <w:proofErr w:type="spellEnd"/>
      <w:r>
        <w:t>] | [</w:t>
      </w:r>
      <w:proofErr w:type="spellStart"/>
      <w:r>
        <w:t>Zeitraum</w:t>
      </w:r>
      <w:proofErr w:type="spellEnd"/>
      <w:r>
        <w:t>]</w:t>
      </w:r>
    </w:p>
    <w:p w14:paraId="135EFA4C" w14:textId="77777777" w:rsidR="00022592" w:rsidRDefault="00445936">
      <w:r>
        <w:t xml:space="preserve">- </w:t>
      </w:r>
      <w:proofErr w:type="spellStart"/>
      <w:r>
        <w:t>Verantwortung</w:t>
      </w:r>
      <w:proofErr w:type="spellEnd"/>
      <w:r>
        <w:t xml:space="preserve"> für [</w:t>
      </w:r>
      <w:proofErr w:type="spellStart"/>
      <w:r>
        <w:t>Hauptaufgaben</w:t>
      </w:r>
      <w:proofErr w:type="spellEnd"/>
      <w:r>
        <w:t>]</w:t>
      </w:r>
    </w:p>
    <w:p w14:paraId="3DB4F214" w14:textId="77777777" w:rsidR="00022592" w:rsidRDefault="00445936">
      <w:r>
        <w:t xml:space="preserve">- </w:t>
      </w:r>
      <w:proofErr w:type="spellStart"/>
      <w:r>
        <w:t>Erzielte</w:t>
      </w:r>
      <w:proofErr w:type="spellEnd"/>
      <w:r>
        <w:t xml:space="preserve"> </w:t>
      </w:r>
      <w:proofErr w:type="spellStart"/>
      <w:r>
        <w:t>Erfolge</w:t>
      </w:r>
      <w:proofErr w:type="spellEnd"/>
      <w:r>
        <w:t xml:space="preserve">: [z. B. </w:t>
      </w:r>
      <w:proofErr w:type="spellStart"/>
      <w:r>
        <w:t>Optimierung</w:t>
      </w:r>
      <w:proofErr w:type="spellEnd"/>
      <w:r>
        <w:t xml:space="preserve"> der </w:t>
      </w:r>
      <w:proofErr w:type="spellStart"/>
      <w:r>
        <w:t>Finanzprozesse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15 % </w:t>
      </w:r>
      <w:proofErr w:type="spellStart"/>
      <w:r>
        <w:t>Kosteneinsparung</w:t>
      </w:r>
      <w:proofErr w:type="spellEnd"/>
      <w:r>
        <w:t>]</w:t>
      </w:r>
    </w:p>
    <w:p w14:paraId="61B7B325" w14:textId="77777777" w:rsidR="00022592" w:rsidRDefault="00445936">
      <w:r>
        <w:t xml:space="preserve">- </w:t>
      </w:r>
      <w:proofErr w:type="spellStart"/>
      <w:r>
        <w:t>Einsatz</w:t>
      </w:r>
      <w:proofErr w:type="spellEnd"/>
      <w:r>
        <w:t xml:space="preserve"> von [</w:t>
      </w:r>
      <w:proofErr w:type="spellStart"/>
      <w:r>
        <w:t>relevanten</w:t>
      </w:r>
      <w:proofErr w:type="spellEnd"/>
      <w:r>
        <w:t xml:space="preserve"> Tools/Software]</w:t>
      </w:r>
    </w:p>
    <w:p w14:paraId="5F607006" w14:textId="77777777" w:rsidR="00022592" w:rsidRDefault="00445936">
      <w:pPr>
        <w:pStyle w:val="berschrift3"/>
      </w:pPr>
      <w:r>
        <w:t>[</w:t>
      </w:r>
      <w:proofErr w:type="spellStart"/>
      <w:r>
        <w:t>Jobtitel</w:t>
      </w:r>
      <w:proofErr w:type="spellEnd"/>
      <w:r>
        <w:t>] – [</w:t>
      </w:r>
      <w:proofErr w:type="spellStart"/>
      <w:r>
        <w:t>Unternehmen</w:t>
      </w:r>
      <w:proofErr w:type="spellEnd"/>
      <w:r>
        <w:t>] | [</w:t>
      </w:r>
      <w:proofErr w:type="spellStart"/>
      <w:r>
        <w:t>Zeitraum</w:t>
      </w:r>
      <w:proofErr w:type="spellEnd"/>
      <w:r>
        <w:t>]</w:t>
      </w:r>
    </w:p>
    <w:p w14:paraId="11B6915D" w14:textId="77777777" w:rsidR="00022592" w:rsidRDefault="00445936">
      <w:r>
        <w:t xml:space="preserve">- </w:t>
      </w:r>
      <w:proofErr w:type="spellStart"/>
      <w:r>
        <w:t>Verantwortung</w:t>
      </w:r>
      <w:proofErr w:type="spellEnd"/>
      <w:r>
        <w:t xml:space="preserve"> für [</w:t>
      </w:r>
      <w:proofErr w:type="spellStart"/>
      <w:r>
        <w:t>Hauptaufgaben</w:t>
      </w:r>
      <w:proofErr w:type="spellEnd"/>
      <w:r>
        <w:t>]</w:t>
      </w:r>
    </w:p>
    <w:p w14:paraId="23F367F1" w14:textId="77777777" w:rsidR="00022592" w:rsidRDefault="00445936">
      <w:r>
        <w:t xml:space="preserve">- </w:t>
      </w:r>
      <w:proofErr w:type="spellStart"/>
      <w:r>
        <w:t>Erzielte</w:t>
      </w:r>
      <w:proofErr w:type="spellEnd"/>
      <w:r>
        <w:t xml:space="preserve"> </w:t>
      </w:r>
      <w:proofErr w:type="spellStart"/>
      <w:r>
        <w:t>Erfolge</w:t>
      </w:r>
      <w:proofErr w:type="spellEnd"/>
      <w:r>
        <w:t xml:space="preserve">: [z. B. </w:t>
      </w:r>
      <w:proofErr w:type="spellStart"/>
      <w:r>
        <w:t>Implementierung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Compliance-</w:t>
      </w:r>
      <w:proofErr w:type="spellStart"/>
      <w:r>
        <w:t>Strategie</w:t>
      </w:r>
      <w:proofErr w:type="spellEnd"/>
      <w:r>
        <w:t>]</w:t>
      </w:r>
    </w:p>
    <w:p w14:paraId="4BE74325" w14:textId="77777777" w:rsidR="00022592" w:rsidRDefault="00445936">
      <w:r>
        <w:t xml:space="preserve">- </w:t>
      </w:r>
      <w:proofErr w:type="spellStart"/>
      <w:r>
        <w:t>Einsatz</w:t>
      </w:r>
      <w:proofErr w:type="spellEnd"/>
      <w:r>
        <w:t xml:space="preserve"> von [</w:t>
      </w:r>
      <w:proofErr w:type="spellStart"/>
      <w:r>
        <w:t>relevanten</w:t>
      </w:r>
      <w:proofErr w:type="spellEnd"/>
      <w:r>
        <w:t xml:space="preserve"> Tools/Software]</w:t>
      </w:r>
    </w:p>
    <w:p w14:paraId="0207BDEF" w14:textId="77777777" w:rsidR="00022592" w:rsidRDefault="00445936">
      <w:r>
        <w:br/>
        <w:t>---</w:t>
      </w:r>
      <w:r>
        <w:br/>
      </w:r>
    </w:p>
    <w:p w14:paraId="7E0E24FB" w14:textId="77777777" w:rsidR="00022592" w:rsidRDefault="00445936">
      <w:pPr>
        <w:pStyle w:val="berschrift2"/>
      </w:pPr>
      <w:proofErr w:type="spellStart"/>
      <w:r>
        <w:t>Ausbildung</w:t>
      </w:r>
      <w:proofErr w:type="spellEnd"/>
      <w:r>
        <w:t xml:space="preserve"> &amp; </w:t>
      </w:r>
      <w:proofErr w:type="spellStart"/>
      <w:r>
        <w:t>Qualifikationen</w:t>
      </w:r>
      <w:proofErr w:type="spellEnd"/>
    </w:p>
    <w:p w14:paraId="7FADA300" w14:textId="77777777" w:rsidR="00022592" w:rsidRDefault="00445936">
      <w:proofErr w:type="spellStart"/>
      <w:r>
        <w:t>Höchster</w:t>
      </w:r>
      <w:proofErr w:type="spellEnd"/>
      <w:r>
        <w:t xml:space="preserve"> </w:t>
      </w:r>
      <w:proofErr w:type="spellStart"/>
      <w:r>
        <w:t>Abschluss</w:t>
      </w:r>
      <w:proofErr w:type="spellEnd"/>
      <w:r>
        <w:t xml:space="preserve"> – Universität/Hochschule | Jahr</w:t>
      </w:r>
    </w:p>
    <w:p w14:paraId="43532478" w14:textId="77777777" w:rsidR="00022592" w:rsidRDefault="00445936">
      <w:proofErr w:type="spellStart"/>
      <w:r>
        <w:lastRenderedPageBreak/>
        <w:t>Relevante</w:t>
      </w:r>
      <w:proofErr w:type="spellEnd"/>
      <w:r>
        <w:t xml:space="preserve"> </w:t>
      </w:r>
      <w:proofErr w:type="spellStart"/>
      <w:r>
        <w:t>Zertifizierungen</w:t>
      </w:r>
      <w:proofErr w:type="spellEnd"/>
      <w:r>
        <w:t xml:space="preserve">: CFA, CPA, ACCA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andere</w:t>
      </w:r>
      <w:proofErr w:type="spellEnd"/>
    </w:p>
    <w:p w14:paraId="67AAF7F7" w14:textId="77777777" w:rsidR="00022592" w:rsidRDefault="00445936">
      <w:proofErr w:type="spellStart"/>
      <w:r>
        <w:t>Fortbildungen</w:t>
      </w:r>
      <w:proofErr w:type="spellEnd"/>
      <w:r>
        <w:t xml:space="preserve">: </w:t>
      </w:r>
      <w:proofErr w:type="spellStart"/>
      <w:r>
        <w:t>Weiterbildungen</w:t>
      </w:r>
      <w:proofErr w:type="spellEnd"/>
      <w:r>
        <w:t xml:space="preserve">,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Kurse</w:t>
      </w:r>
      <w:proofErr w:type="spellEnd"/>
    </w:p>
    <w:p w14:paraId="24F7BFE9" w14:textId="77777777" w:rsidR="00022592" w:rsidRDefault="00445936">
      <w:r>
        <w:br/>
        <w:t>---</w:t>
      </w:r>
      <w:r>
        <w:br/>
      </w:r>
    </w:p>
    <w:p w14:paraId="4F8A06D0" w14:textId="77777777" w:rsidR="00022592" w:rsidRDefault="00445936">
      <w:pPr>
        <w:pStyle w:val="berschrift2"/>
      </w:pPr>
      <w:proofErr w:type="spellStart"/>
      <w:r>
        <w:t>Fähigkeiten</w:t>
      </w:r>
      <w:proofErr w:type="spellEnd"/>
      <w:r>
        <w:t xml:space="preserve"> &amp; </w:t>
      </w:r>
      <w:proofErr w:type="spellStart"/>
      <w:r>
        <w:t>Kenntnisse</w:t>
      </w:r>
      <w:proofErr w:type="spellEnd"/>
    </w:p>
    <w:p w14:paraId="7D344A1A" w14:textId="77777777" w:rsidR="00022592" w:rsidRDefault="00445936">
      <w:r>
        <w:t>- **</w:t>
      </w:r>
      <w:proofErr w:type="spellStart"/>
      <w:r>
        <w:t>Technische</w:t>
      </w:r>
      <w:proofErr w:type="spellEnd"/>
      <w:r>
        <w:t xml:space="preserve"> </w:t>
      </w:r>
      <w:proofErr w:type="gramStart"/>
      <w:r>
        <w:t>Skills:*</w:t>
      </w:r>
      <w:proofErr w:type="gramEnd"/>
      <w:r>
        <w:t>* SAP, Datev, Power BI, Excel</w:t>
      </w:r>
    </w:p>
    <w:p w14:paraId="5A0BC0E7" w14:textId="77777777" w:rsidR="00022592" w:rsidRDefault="00445936">
      <w:r>
        <w:t xml:space="preserve">- **Soft </w:t>
      </w:r>
      <w:proofErr w:type="gramStart"/>
      <w:r>
        <w:t>Skills:*</w:t>
      </w:r>
      <w:proofErr w:type="gramEnd"/>
      <w:r>
        <w:t xml:space="preserve">* </w:t>
      </w:r>
      <w:proofErr w:type="spellStart"/>
      <w:r>
        <w:t>analytische</w:t>
      </w:r>
      <w:proofErr w:type="spellEnd"/>
      <w:r>
        <w:t xml:space="preserve"> </w:t>
      </w:r>
      <w:proofErr w:type="spellStart"/>
      <w:r>
        <w:t>Fähigkeiten</w:t>
      </w:r>
      <w:proofErr w:type="spellEnd"/>
      <w:r>
        <w:t xml:space="preserve">, </w:t>
      </w:r>
      <w:proofErr w:type="spellStart"/>
      <w:r>
        <w:t>Führungskompetenz</w:t>
      </w:r>
      <w:proofErr w:type="spellEnd"/>
      <w:r>
        <w:t xml:space="preserve">, </w:t>
      </w:r>
      <w:proofErr w:type="spellStart"/>
      <w:r>
        <w:t>Teamfähigkeit</w:t>
      </w:r>
      <w:proofErr w:type="spellEnd"/>
    </w:p>
    <w:p w14:paraId="0FF448B2" w14:textId="77777777" w:rsidR="00022592" w:rsidRDefault="00445936">
      <w:r>
        <w:t>- **</w:t>
      </w:r>
      <w:proofErr w:type="spellStart"/>
      <w:proofErr w:type="gramStart"/>
      <w:r>
        <w:t>Sprachen</w:t>
      </w:r>
      <w:proofErr w:type="spellEnd"/>
      <w:r>
        <w:t>:*</w:t>
      </w:r>
      <w:proofErr w:type="gramEnd"/>
      <w:r>
        <w:t>* Englisch (</w:t>
      </w:r>
      <w:proofErr w:type="spellStart"/>
      <w:r>
        <w:t>fließend</w:t>
      </w:r>
      <w:proofErr w:type="spellEnd"/>
      <w:r>
        <w:t>), Deutsch (</w:t>
      </w:r>
      <w:proofErr w:type="spellStart"/>
      <w:r>
        <w:t>Muttersprache</w:t>
      </w:r>
      <w:proofErr w:type="spellEnd"/>
      <w:r>
        <w:t xml:space="preserve">), </w:t>
      </w:r>
      <w:proofErr w:type="spellStart"/>
      <w:r>
        <w:t>Französisch</w:t>
      </w:r>
      <w:proofErr w:type="spellEnd"/>
      <w:r>
        <w:t xml:space="preserve"> (</w:t>
      </w:r>
      <w:proofErr w:type="spellStart"/>
      <w:r>
        <w:t>Grundkenntnisse</w:t>
      </w:r>
      <w:proofErr w:type="spellEnd"/>
      <w:r>
        <w:t>)</w:t>
      </w:r>
    </w:p>
    <w:p w14:paraId="299581EC" w14:textId="77777777" w:rsidR="00022592" w:rsidRDefault="00445936">
      <w:r>
        <w:br/>
        <w:t>---</w:t>
      </w:r>
      <w:r>
        <w:br/>
      </w:r>
    </w:p>
    <w:p w14:paraId="67A6097B" w14:textId="77777777" w:rsidR="00022592" w:rsidRDefault="00445936">
      <w:pPr>
        <w:pStyle w:val="berschrift2"/>
      </w:pPr>
      <w:proofErr w:type="spellStart"/>
      <w:r>
        <w:t>Referenzen</w:t>
      </w:r>
      <w:proofErr w:type="spellEnd"/>
      <w:r>
        <w:t xml:space="preserve"> (optional)</w:t>
      </w:r>
    </w:p>
    <w:p w14:paraId="67C6B036" w14:textId="675835D1" w:rsidR="00022592" w:rsidRDefault="00445936">
      <w:proofErr w:type="gramStart"/>
      <w:r>
        <w:t>„[</w:t>
      </w:r>
      <w:proofErr w:type="spellStart"/>
      <w:proofErr w:type="gramEnd"/>
      <w:r>
        <w:t>Vorname</w:t>
      </w:r>
      <w:proofErr w:type="spellEnd"/>
      <w:r>
        <w:t xml:space="preserve"> </w:t>
      </w:r>
      <w:proofErr w:type="spellStart"/>
      <w:r>
        <w:t>Nachname</w:t>
      </w:r>
      <w:proofErr w:type="spellEnd"/>
      <w:r>
        <w:t xml:space="preserve">] </w:t>
      </w:r>
      <w:proofErr w:type="spellStart"/>
      <w:r>
        <w:t>überzeugt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[</w:t>
      </w:r>
      <w:proofErr w:type="spellStart"/>
      <w:r>
        <w:t>besondere</w:t>
      </w:r>
      <w:proofErr w:type="spellEnd"/>
      <w:r>
        <w:t xml:space="preserve"> </w:t>
      </w:r>
      <w:proofErr w:type="spellStart"/>
      <w:r>
        <w:t>Stärken</w:t>
      </w:r>
      <w:proofErr w:type="spellEnd"/>
      <w:r>
        <w:t>].“ – [</w:t>
      </w:r>
      <w:proofErr w:type="spellStart"/>
      <w:r>
        <w:t>Ehemalige</w:t>
      </w:r>
      <w:r w:rsidR="0077648F">
        <w:t>:</w:t>
      </w:r>
      <w:r>
        <w:t>r</w:t>
      </w:r>
      <w:proofErr w:type="spellEnd"/>
      <w:r>
        <w:t xml:space="preserve"> </w:t>
      </w:r>
      <w:proofErr w:type="spellStart"/>
      <w:r>
        <w:t>Vorgesetzte</w:t>
      </w:r>
      <w:r w:rsidR="0077648F">
        <w:t>:</w:t>
      </w:r>
      <w:r>
        <w:t>r</w:t>
      </w:r>
      <w:proofErr w:type="spellEnd"/>
      <w:r>
        <w:t xml:space="preserve">, </w:t>
      </w:r>
      <w:proofErr w:type="spellStart"/>
      <w:r>
        <w:t>Unternehmen</w:t>
      </w:r>
      <w:proofErr w:type="spellEnd"/>
      <w:r>
        <w:t>]</w:t>
      </w:r>
    </w:p>
    <w:p w14:paraId="4C630379" w14:textId="77777777" w:rsidR="00022592" w:rsidRDefault="00445936">
      <w:r>
        <w:br/>
        <w:t>---</w:t>
      </w:r>
      <w:r>
        <w:br/>
      </w:r>
    </w:p>
    <w:p w14:paraId="0D891C77" w14:textId="77777777" w:rsidR="00022592" w:rsidRDefault="00445936">
      <w:r>
        <w:t>📌 **</w:t>
      </w:r>
      <w:proofErr w:type="spellStart"/>
      <w:proofErr w:type="gramStart"/>
      <w:r>
        <w:t>Hinweis</w:t>
      </w:r>
      <w:proofErr w:type="spellEnd"/>
      <w:r>
        <w:t>:*</w:t>
      </w:r>
      <w:proofErr w:type="gramEnd"/>
      <w:r>
        <w:t xml:space="preserve">* Dieser </w:t>
      </w:r>
      <w:proofErr w:type="spellStart"/>
      <w:r>
        <w:t>Lebenslauf</w:t>
      </w:r>
      <w:proofErr w:type="spellEnd"/>
      <w:r>
        <w:t xml:space="preserve"> </w:t>
      </w:r>
      <w:proofErr w:type="spellStart"/>
      <w:r>
        <w:t>dient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Vorlage und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individuell</w:t>
      </w:r>
      <w:proofErr w:type="spellEnd"/>
      <w:r>
        <w:t xml:space="preserve"> an die </w:t>
      </w:r>
      <w:proofErr w:type="spellStart"/>
      <w:r>
        <w:t>gewünschte</w:t>
      </w:r>
      <w:proofErr w:type="spellEnd"/>
      <w:r>
        <w:t xml:space="preserve"> Stelle </w:t>
      </w:r>
      <w:proofErr w:type="spellStart"/>
      <w:r>
        <w:t>angepasst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sectPr w:rsidR="0002259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9832828">
    <w:abstractNumId w:val="8"/>
  </w:num>
  <w:num w:numId="2" w16cid:durableId="1837529206">
    <w:abstractNumId w:val="6"/>
  </w:num>
  <w:num w:numId="3" w16cid:durableId="214895930">
    <w:abstractNumId w:val="5"/>
  </w:num>
  <w:num w:numId="4" w16cid:durableId="948006589">
    <w:abstractNumId w:val="4"/>
  </w:num>
  <w:num w:numId="5" w16cid:durableId="1450276525">
    <w:abstractNumId w:val="7"/>
  </w:num>
  <w:num w:numId="6" w16cid:durableId="1398819267">
    <w:abstractNumId w:val="3"/>
  </w:num>
  <w:num w:numId="7" w16cid:durableId="2082750361">
    <w:abstractNumId w:val="2"/>
  </w:num>
  <w:num w:numId="8" w16cid:durableId="1135637179">
    <w:abstractNumId w:val="1"/>
  </w:num>
  <w:num w:numId="9" w16cid:durableId="11699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2592"/>
    <w:rsid w:val="00034616"/>
    <w:rsid w:val="0006063C"/>
    <w:rsid w:val="0015074B"/>
    <w:rsid w:val="001928F4"/>
    <w:rsid w:val="0029639D"/>
    <w:rsid w:val="00326F90"/>
    <w:rsid w:val="00370B67"/>
    <w:rsid w:val="00445936"/>
    <w:rsid w:val="0045428D"/>
    <w:rsid w:val="00674280"/>
    <w:rsid w:val="006A58E7"/>
    <w:rsid w:val="00700217"/>
    <w:rsid w:val="0077648F"/>
    <w:rsid w:val="007F7264"/>
    <w:rsid w:val="00935C5B"/>
    <w:rsid w:val="00AA1D8D"/>
    <w:rsid w:val="00B47730"/>
    <w:rsid w:val="00C6020A"/>
    <w:rsid w:val="00CB0664"/>
    <w:rsid w:val="00F315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263BD"/>
  <w14:defaultImageDpi w14:val="300"/>
  <w15:docId w15:val="{6BE5432E-2528-4A68-BEB0-77D9EA3D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0311ACF61614BBF5FF544DEE65E78" ma:contentTypeVersion="19" ma:contentTypeDescription="Ein neues Dokument erstellen." ma:contentTypeScope="" ma:versionID="3b26f81e30a5d3cbe250e83807de618b">
  <xsd:schema xmlns:xsd="http://www.w3.org/2001/XMLSchema" xmlns:xs="http://www.w3.org/2001/XMLSchema" xmlns:p="http://schemas.microsoft.com/office/2006/metadata/properties" xmlns:ns2="99182625-f957-4aca-bbcd-7513b08e4b9e" xmlns:ns3="3961d051-c417-4018-ab4b-245906522479" targetNamespace="http://schemas.microsoft.com/office/2006/metadata/properties" ma:root="true" ma:fieldsID="da0f470ca9aec0a41ac006ed89322246" ns2:_="" ns3:_="">
    <xsd:import namespace="99182625-f957-4aca-bbcd-7513b08e4b9e"/>
    <xsd:import namespace="3961d051-c417-4018-ab4b-24590652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82625-f957-4aca-bbcd-7513b08e4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e2448911-96da-46ad-b26c-a4e5ad9ea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1d051-c417-4018-ab4b-24590652247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f1ceb0c-cf3c-4c3c-8cb4-df6f5ab6635f}" ma:internalName="TaxCatchAll" ma:showField="CatchAllData" ma:web="3961d051-c417-4018-ab4b-24590652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82625-f957-4aca-bbcd-7513b08e4b9e">
      <Terms xmlns="http://schemas.microsoft.com/office/infopath/2007/PartnerControls"/>
    </lcf76f155ced4ddcb4097134ff3c332f>
    <TaxCatchAll xmlns="3961d051-c417-4018-ab4b-24590652247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9C3E9-6C23-4AF4-BBE7-E7C199B1E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82625-f957-4aca-bbcd-7513b08e4b9e"/>
    <ds:schemaRef ds:uri="3961d051-c417-4018-ab4b-245906522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06034-3359-4098-9A37-58A6A811FD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31663-1ADA-437A-9336-2DE6E5A99654}">
  <ds:schemaRefs>
    <ds:schemaRef ds:uri="http://schemas.microsoft.com/office/2006/metadata/properties"/>
    <ds:schemaRef ds:uri="http://schemas.microsoft.com/office/infopath/2007/PartnerControls"/>
    <ds:schemaRef ds:uri="99182625-f957-4aca-bbcd-7513b08e4b9e"/>
    <ds:schemaRef ds:uri="3961d051-c417-4018-ab4b-245906522479"/>
  </ds:schemaRefs>
</ds:datastoreItem>
</file>

<file path=docMetadata/LabelInfo.xml><?xml version="1.0" encoding="utf-8"?>
<clbl:labelList xmlns:clbl="http://schemas.microsoft.com/office/2020/mipLabelMetadata">
  <clbl:label id="{b5271e3f-443f-4199-ac05-36f7698068b3}" enabled="0" method="" siteId="{b5271e3f-443f-4199-ac05-36f7698068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Melanie Wallner</cp:lastModifiedBy>
  <cp:revision>9</cp:revision>
  <dcterms:created xsi:type="dcterms:W3CDTF">2025-03-19T11:31:00Z</dcterms:created>
  <dcterms:modified xsi:type="dcterms:W3CDTF">2025-03-19T15:24:00Z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0x0101008F90311ACF61614BBF5FF544DEE65E78</vt:lpwstr>
  </property>
  <property fmtid="{D5CDD505-2E9C-101B-9397-08002B2CF9AE}" pid="3" name="MediaServiceImageTags">
    <vt:lpwstr/>
  </property>
</Properties>
</file>